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98CF2" w14:textId="5FACD72E" w:rsidR="00B02999" w:rsidRPr="00CE59E1" w:rsidRDefault="00B25AD0">
      <w:pPr>
        <w:pStyle w:val="berschrift1"/>
        <w:spacing w:before="120" w:after="120"/>
        <w:rPr>
          <w:lang w:val="de-DE"/>
        </w:rPr>
      </w:pPr>
      <w:r>
        <w:rPr>
          <w:lang w:val="de-DE"/>
        </w:rPr>
        <w:t>Widerrufsbelehrung</w:t>
      </w:r>
    </w:p>
    <w:p w14:paraId="66BE4B5B" w14:textId="77777777" w:rsidR="00B25AD0" w:rsidRPr="00B25AD0" w:rsidRDefault="00B25AD0" w:rsidP="00B25AD0">
      <w:pPr>
        <w:spacing w:before="120" w:after="120"/>
        <w:rPr>
          <w:b/>
          <w:bCs/>
          <w:lang w:val="de-DE"/>
        </w:rPr>
      </w:pPr>
      <w:r w:rsidRPr="00B25AD0">
        <w:rPr>
          <w:b/>
          <w:bCs/>
          <w:lang w:val="de-DE"/>
        </w:rPr>
        <w:t>Widerrufsrecht</w:t>
      </w:r>
    </w:p>
    <w:p w14:paraId="2D5DDF0A" w14:textId="77777777" w:rsidR="00B25AD0" w:rsidRPr="00B25AD0" w:rsidRDefault="00B25AD0" w:rsidP="00B25AD0">
      <w:pPr>
        <w:spacing w:before="120" w:after="120"/>
        <w:rPr>
          <w:lang w:val="de-DE"/>
        </w:rPr>
      </w:pPr>
      <w:r w:rsidRPr="00B25AD0">
        <w:rPr>
          <w:lang w:val="de-DE"/>
        </w:rPr>
        <w:t>Sie haben das Recht, binnen vierzehn Tagen ohne Angabe von Gründen diesen Vertrag zu widerrufen.</w:t>
      </w:r>
    </w:p>
    <w:p w14:paraId="05425B94" w14:textId="39C7210B" w:rsidR="00B25AD0" w:rsidRPr="00B25AD0" w:rsidRDefault="00B25AD0" w:rsidP="00B25AD0">
      <w:pPr>
        <w:spacing w:before="120" w:after="120"/>
        <w:rPr>
          <w:lang w:val="de-DE"/>
        </w:rPr>
      </w:pPr>
      <w:r w:rsidRPr="00B25AD0">
        <w:rPr>
          <w:lang w:val="de-DE"/>
        </w:rPr>
        <w:t>Die Widerrufsfrist beträgt vierzehn Tage ab dem Tag, an dem Sie oder ein von Ihnen benannter Dritter, der nicht der Beförderer ist, die Waren in Besitz genommen haben bzw. hat.</w:t>
      </w:r>
    </w:p>
    <w:p w14:paraId="5DBFE12E" w14:textId="7DD4587E" w:rsidR="00B25AD0" w:rsidRPr="00B25AD0" w:rsidRDefault="00B25AD0" w:rsidP="00B25AD0">
      <w:pPr>
        <w:spacing w:before="120" w:after="120"/>
        <w:rPr>
          <w:lang w:val="de-DE"/>
        </w:rPr>
      </w:pPr>
      <w:r w:rsidRPr="00B25AD0">
        <w:rPr>
          <w:lang w:val="de-DE"/>
        </w:rPr>
        <w:t>Um Ihr Widerrufsrecht auszuüben, müssen Sie uns (</w:t>
      </w:r>
      <w:r>
        <w:rPr>
          <w:lang w:val="de-DE"/>
        </w:rPr>
        <w:t xml:space="preserve">UTP GmbH, Vor Hahn 11, 65597 Hünfelden; Telefon: </w:t>
      </w:r>
      <w:r w:rsidRPr="00B25AD0">
        <w:rPr>
          <w:lang w:val="de-DE"/>
        </w:rPr>
        <w:t>+49 (0) 173/6 511 511</w:t>
      </w:r>
      <w:r w:rsidRPr="00B25AD0">
        <w:rPr>
          <w:lang w:val="de-DE"/>
        </w:rPr>
        <w:t>;</w:t>
      </w:r>
      <w:r>
        <w:rPr>
          <w:lang w:val="de-DE"/>
        </w:rPr>
        <w:t xml:space="preserve"> E-Mail: utpgmbh@aol.com</w:t>
      </w:r>
      <w:r w:rsidRPr="00B25AD0">
        <w:rPr>
          <w:lang w:val="de-DE"/>
        </w:rPr>
        <w:t>) mittels einer eindeutigen Erklärung (z. B. ein mit der Post versandter Brief oder eine E-Mail) über Ihren Entschluss, diesen Vertrag zu widerrufen, informieren. Sie können dafür das beigefügte Muster-Widerrufsformular verwenden, das jedoch nicht vorgeschrieben ist.</w:t>
      </w:r>
    </w:p>
    <w:p w14:paraId="252E8631" w14:textId="77777777" w:rsidR="00B25AD0" w:rsidRPr="00B25AD0" w:rsidRDefault="00B25AD0" w:rsidP="00B25AD0">
      <w:pPr>
        <w:spacing w:before="120" w:after="120"/>
        <w:rPr>
          <w:lang w:val="de-DE"/>
        </w:rPr>
      </w:pPr>
      <w:r w:rsidRPr="00B25AD0">
        <w:rPr>
          <w:lang w:val="de-DE"/>
        </w:rPr>
        <w:t>Zur Wahrung der Widerrufsfrist reicht es aus, dass Sie die Mitteilung über die Ausübung des Widerrufsrechts vor Ablauf der Widerrufsfrist absenden.</w:t>
      </w:r>
    </w:p>
    <w:p w14:paraId="04DECF89" w14:textId="77777777" w:rsidR="00B25AD0" w:rsidRPr="00B25AD0" w:rsidRDefault="00B25AD0" w:rsidP="00B25AD0">
      <w:pPr>
        <w:spacing w:before="120" w:after="120"/>
        <w:rPr>
          <w:b/>
          <w:bCs/>
          <w:lang w:val="de-DE"/>
        </w:rPr>
      </w:pPr>
      <w:r w:rsidRPr="00B25AD0">
        <w:rPr>
          <w:b/>
          <w:bCs/>
          <w:lang w:val="de-DE"/>
        </w:rPr>
        <w:t>Folgen des Widerrufs</w:t>
      </w:r>
    </w:p>
    <w:p w14:paraId="50EF9E49" w14:textId="3E111C1E" w:rsidR="00B25AD0" w:rsidRPr="00B25AD0" w:rsidRDefault="00B25AD0" w:rsidP="00B25AD0">
      <w:pPr>
        <w:spacing w:before="120" w:after="120"/>
        <w:rPr>
          <w:lang w:val="de-DE"/>
        </w:rPr>
      </w:pPr>
      <w:r w:rsidRPr="00B25AD0">
        <w:rPr>
          <w:lang w:val="de-DE"/>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r>
        <w:rPr>
          <w:lang w:val="de-DE"/>
        </w:rPr>
        <w:t xml:space="preserve"> </w:t>
      </w:r>
      <w:r w:rsidRPr="00B25AD0">
        <w:rPr>
          <w:lang w:val="de-DE"/>
        </w:rPr>
        <w:t>Wir können die Rückzahlung verweigern, bis wir die Waren wieder zurückerhalten haben oder bis Sie den Nachweis erbracht haben, dass Sie die Waren zurückgesandt haben, je nachdem, welches der frühere Zeitpunkt ist.</w:t>
      </w:r>
    </w:p>
    <w:p w14:paraId="6C16837C" w14:textId="7A4F1907" w:rsidR="002A7803" w:rsidRDefault="00B25AD0">
      <w:pPr>
        <w:spacing w:before="120" w:after="120"/>
        <w:rPr>
          <w:lang w:val="de-DE"/>
        </w:rPr>
      </w:pPr>
      <w:r w:rsidRPr="00B25AD0">
        <w:rPr>
          <w:lang w:val="de-DE"/>
        </w:rP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w:t>
      </w:r>
    </w:p>
    <w:p w14:paraId="193C927B" w14:textId="2163EFBF" w:rsidR="00B25AD0" w:rsidRDefault="00797459">
      <w:pPr>
        <w:spacing w:before="120" w:after="120"/>
        <w:rPr>
          <w:lang w:val="de-DE"/>
        </w:rPr>
      </w:pPr>
      <w:r w:rsidRPr="00797459">
        <w:rPr>
          <w:lang w:val="de-DE"/>
        </w:rPr>
        <w:t>Sie tragen die unmittelbaren Kosten der Rücksendung der Waren. Die Kosten werden auf höchstens etwa</w:t>
      </w:r>
      <w:r>
        <w:rPr>
          <w:lang w:val="de-DE"/>
        </w:rPr>
        <w:t xml:space="preserve"> 500</w:t>
      </w:r>
      <w:r w:rsidRPr="00797459">
        <w:rPr>
          <w:lang w:val="de-DE"/>
        </w:rPr>
        <w:t xml:space="preserve"> EUR geschätzt.</w:t>
      </w:r>
    </w:p>
    <w:p w14:paraId="3BFEB754" w14:textId="03826112" w:rsidR="00B25AD0" w:rsidRPr="00B25AD0" w:rsidRDefault="00B25AD0">
      <w:pPr>
        <w:spacing w:before="120" w:after="120"/>
        <w:rPr>
          <w:lang w:val="de-DE"/>
        </w:rPr>
      </w:pPr>
      <w:r w:rsidRPr="00B25AD0">
        <w:rPr>
          <w:lang w:val="de-DE"/>
        </w:rPr>
        <w:t>Sie müssen für einen etwaigen Wertverlust der Waren nur aufkommen, wenn dieser Wertverlust auf einen zur Prüfung der Beschaffenheit, Eigenschaften und Funktionsweise der Waren nicht notwendigen Umgang mit ihnen zurückzuführen ist.</w:t>
      </w:r>
    </w:p>
    <w:sectPr w:rsidR="00B25AD0" w:rsidRPr="00B25AD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1B86196B"/>
    <w:multiLevelType w:val="hybridMultilevel"/>
    <w:tmpl w:val="C71AE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DE213D"/>
    <w:multiLevelType w:val="multilevel"/>
    <w:tmpl w:val="CCC2E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9611170">
    <w:abstractNumId w:val="8"/>
  </w:num>
  <w:num w:numId="2" w16cid:durableId="332878140">
    <w:abstractNumId w:val="6"/>
  </w:num>
  <w:num w:numId="3" w16cid:durableId="104427299">
    <w:abstractNumId w:val="5"/>
  </w:num>
  <w:num w:numId="4" w16cid:durableId="1938052881">
    <w:abstractNumId w:val="4"/>
  </w:num>
  <w:num w:numId="5" w16cid:durableId="757873333">
    <w:abstractNumId w:val="7"/>
  </w:num>
  <w:num w:numId="6" w16cid:durableId="76905966">
    <w:abstractNumId w:val="3"/>
  </w:num>
  <w:num w:numId="7" w16cid:durableId="1051734517">
    <w:abstractNumId w:val="2"/>
  </w:num>
  <w:num w:numId="8" w16cid:durableId="1183741605">
    <w:abstractNumId w:val="1"/>
  </w:num>
  <w:num w:numId="9" w16cid:durableId="1679042856">
    <w:abstractNumId w:val="0"/>
  </w:num>
  <w:num w:numId="10" w16cid:durableId="706952580">
    <w:abstractNumId w:val="10"/>
  </w:num>
  <w:num w:numId="11" w16cid:durableId="803305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52FF"/>
    <w:rsid w:val="0006063C"/>
    <w:rsid w:val="00075F57"/>
    <w:rsid w:val="000D049E"/>
    <w:rsid w:val="000F11EB"/>
    <w:rsid w:val="001448BB"/>
    <w:rsid w:val="0015074B"/>
    <w:rsid w:val="00165774"/>
    <w:rsid w:val="00177FB3"/>
    <w:rsid w:val="0029639D"/>
    <w:rsid w:val="002A7803"/>
    <w:rsid w:val="00324E08"/>
    <w:rsid w:val="00326F90"/>
    <w:rsid w:val="00457258"/>
    <w:rsid w:val="00475AE3"/>
    <w:rsid w:val="00545EC8"/>
    <w:rsid w:val="00797459"/>
    <w:rsid w:val="009E5316"/>
    <w:rsid w:val="00A41BE9"/>
    <w:rsid w:val="00A6562B"/>
    <w:rsid w:val="00A72BF0"/>
    <w:rsid w:val="00AA1D8D"/>
    <w:rsid w:val="00AD6686"/>
    <w:rsid w:val="00B02999"/>
    <w:rsid w:val="00B21880"/>
    <w:rsid w:val="00B25AD0"/>
    <w:rsid w:val="00B47730"/>
    <w:rsid w:val="00B668B5"/>
    <w:rsid w:val="00B94C69"/>
    <w:rsid w:val="00BC6D5F"/>
    <w:rsid w:val="00C40367"/>
    <w:rsid w:val="00CB0664"/>
    <w:rsid w:val="00CE59E1"/>
    <w:rsid w:val="00E10A4E"/>
    <w:rsid w:val="00E27270"/>
    <w:rsid w:val="00FB2F2C"/>
    <w:rsid w:val="00FC693F"/>
    <w:rsid w:val="00FD4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D095B"/>
  <w14:defaultImageDpi w14:val="330"/>
  <w15:docId w15:val="{A16002FF-F3ED-4099-87DF-8B2056F1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rPr>
      <w:rFonts w:ascii="Arial" w:hAnsi="Arial"/>
    </w:rPr>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4"/>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Arial" w:hAnsi="Arial"/>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rPr>
      <w:rFonts w:ascii="Arial" w:hAnsi="Arial"/>
      <w:sz w:val="22"/>
    </w:r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Absatz-Standardschriftart"/>
    <w:uiPriority w:val="99"/>
    <w:unhideWhenUsed/>
    <w:rsid w:val="00AD6686"/>
    <w:rPr>
      <w:color w:val="0000FF" w:themeColor="hyperlink"/>
      <w:u w:val="single"/>
    </w:rPr>
  </w:style>
  <w:style w:type="character" w:styleId="NichtaufgelsteErwhnung">
    <w:name w:val="Unresolved Mention"/>
    <w:basedOn w:val="Absatz-Standardschriftart"/>
    <w:uiPriority w:val="99"/>
    <w:semiHidden/>
    <w:unhideWhenUsed/>
    <w:rsid w:val="00AD6686"/>
    <w:rPr>
      <w:color w:val="605E5C"/>
      <w:shd w:val="clear" w:color="auto" w:fill="E1DFDD"/>
    </w:rPr>
  </w:style>
  <w:style w:type="character" w:styleId="BesuchterLink">
    <w:name w:val="FollowedHyperlink"/>
    <w:basedOn w:val="Absatz-Standardschriftart"/>
    <w:uiPriority w:val="99"/>
    <w:semiHidden/>
    <w:unhideWhenUsed/>
    <w:rsid w:val="00AD6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6951">
      <w:bodyDiv w:val="1"/>
      <w:marLeft w:val="0"/>
      <w:marRight w:val="0"/>
      <w:marTop w:val="0"/>
      <w:marBottom w:val="0"/>
      <w:divBdr>
        <w:top w:val="none" w:sz="0" w:space="0" w:color="auto"/>
        <w:left w:val="none" w:sz="0" w:space="0" w:color="auto"/>
        <w:bottom w:val="none" w:sz="0" w:space="0" w:color="auto"/>
        <w:right w:val="none" w:sz="0" w:space="0" w:color="auto"/>
      </w:divBdr>
    </w:div>
    <w:div w:id="342243646">
      <w:bodyDiv w:val="1"/>
      <w:marLeft w:val="0"/>
      <w:marRight w:val="0"/>
      <w:marTop w:val="0"/>
      <w:marBottom w:val="0"/>
      <w:divBdr>
        <w:top w:val="none" w:sz="0" w:space="0" w:color="auto"/>
        <w:left w:val="none" w:sz="0" w:space="0" w:color="auto"/>
        <w:bottom w:val="none" w:sz="0" w:space="0" w:color="auto"/>
        <w:right w:val="none" w:sz="0" w:space="0" w:color="auto"/>
      </w:divBdr>
    </w:div>
    <w:div w:id="556622418">
      <w:bodyDiv w:val="1"/>
      <w:marLeft w:val="0"/>
      <w:marRight w:val="0"/>
      <w:marTop w:val="0"/>
      <w:marBottom w:val="0"/>
      <w:divBdr>
        <w:top w:val="none" w:sz="0" w:space="0" w:color="auto"/>
        <w:left w:val="none" w:sz="0" w:space="0" w:color="auto"/>
        <w:bottom w:val="none" w:sz="0" w:space="0" w:color="auto"/>
        <w:right w:val="none" w:sz="0" w:space="0" w:color="auto"/>
      </w:divBdr>
    </w:div>
    <w:div w:id="736559964">
      <w:bodyDiv w:val="1"/>
      <w:marLeft w:val="0"/>
      <w:marRight w:val="0"/>
      <w:marTop w:val="0"/>
      <w:marBottom w:val="0"/>
      <w:divBdr>
        <w:top w:val="none" w:sz="0" w:space="0" w:color="auto"/>
        <w:left w:val="none" w:sz="0" w:space="0" w:color="auto"/>
        <w:bottom w:val="none" w:sz="0" w:space="0" w:color="auto"/>
        <w:right w:val="none" w:sz="0" w:space="0" w:color="auto"/>
      </w:divBdr>
    </w:div>
    <w:div w:id="1036275319">
      <w:bodyDiv w:val="1"/>
      <w:marLeft w:val="0"/>
      <w:marRight w:val="0"/>
      <w:marTop w:val="0"/>
      <w:marBottom w:val="0"/>
      <w:divBdr>
        <w:top w:val="none" w:sz="0" w:space="0" w:color="auto"/>
        <w:left w:val="none" w:sz="0" w:space="0" w:color="auto"/>
        <w:bottom w:val="none" w:sz="0" w:space="0" w:color="auto"/>
        <w:right w:val="none" w:sz="0" w:space="0" w:color="auto"/>
      </w:divBdr>
    </w:div>
    <w:div w:id="1741903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2139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 GmbH</dc:creator>
  <cp:keywords/>
  <dc:description/>
  <cp:lastModifiedBy>Tim Dalef</cp:lastModifiedBy>
  <cp:revision>3</cp:revision>
  <dcterms:created xsi:type="dcterms:W3CDTF">2024-11-18T20:20:00Z</dcterms:created>
  <dcterms:modified xsi:type="dcterms:W3CDTF">2024-11-18T20:47:00Z</dcterms:modified>
  <cp:category/>
</cp:coreProperties>
</file>